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Grout    </w:t>
      </w:r>
      <w:r>
        <w:t xml:space="preserve">   PPE    </w:t>
      </w:r>
      <w:r>
        <w:t xml:space="preserve">   Safety glasses    </w:t>
      </w:r>
      <w:r>
        <w:t xml:space="preserve">   Scribe    </w:t>
      </w:r>
      <w:r>
        <w:t xml:space="preserve">   Nippers    </w:t>
      </w:r>
      <w:r>
        <w:t xml:space="preserve">   Pincers    </w:t>
      </w:r>
      <w:r>
        <w:t xml:space="preserve">   File    </w:t>
      </w:r>
      <w:r>
        <w:t xml:space="preserve">   Spreader    </w:t>
      </w:r>
      <w:r>
        <w:t xml:space="preserve">   Notched Trowel    </w:t>
      </w:r>
      <w:r>
        <w:t xml:space="preserve">   Tile cutter    </w:t>
      </w:r>
      <w:r>
        <w:t xml:space="preserve">   Ruler    </w:t>
      </w:r>
      <w:r>
        <w:t xml:space="preserve">   Spirit 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Tiling</dc:title>
  <dcterms:created xsi:type="dcterms:W3CDTF">2021-10-11T19:49:41Z</dcterms:created>
  <dcterms:modified xsi:type="dcterms:W3CDTF">2021-10-11T19:49:41Z</dcterms:modified>
</cp:coreProperties>
</file>