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Tillie Pierce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did women wear under their dresses to make them puffy?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news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impressive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place that cares for people who are sick or hurt?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roadblock or something that blocks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do you call someone who is very skilled in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Pierce, Eyewitnesses to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kind of the school that prepares students to be pastors or priests?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in Pennsylvania that had a great battle.</w:t>
            </w:r>
          </w:p>
        </w:tc>
      </w:tr>
    </w:tbl>
    <w:p>
      <w:pPr>
        <w:pStyle w:val="WordBankMedium"/>
      </w:pPr>
      <w:r>
        <w:t xml:space="preserve">   Seminary    </w:t>
      </w:r>
      <w:r>
        <w:t xml:space="preserve">   Infirmary    </w:t>
      </w:r>
      <w:r>
        <w:t xml:space="preserve">   Gettysburg    </w:t>
      </w:r>
      <w:r>
        <w:t xml:space="preserve">   Forenoon    </w:t>
      </w:r>
      <w:r>
        <w:t xml:space="preserve">   Spectacle    </w:t>
      </w:r>
      <w:r>
        <w:t xml:space="preserve">   Tillie    </w:t>
      </w:r>
      <w:r>
        <w:t xml:space="preserve">   Tidings    </w:t>
      </w:r>
      <w:r>
        <w:t xml:space="preserve">   Petticoats     </w:t>
      </w:r>
      <w:r>
        <w:t xml:space="preserve">   Sharpshooter     </w:t>
      </w:r>
      <w:r>
        <w:t xml:space="preserve">   Barricades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Tillie Pierce Crossword</dc:title>
  <dcterms:created xsi:type="dcterms:W3CDTF">2021-10-11T19:50:55Z</dcterms:created>
  <dcterms:modified xsi:type="dcterms:W3CDTF">2021-10-11T19:50:55Z</dcterms:modified>
</cp:coreProperties>
</file>