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Tilling and 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scorched    </w:t>
      </w:r>
      <w:r>
        <w:t xml:space="preserve">   sun    </w:t>
      </w:r>
      <w:r>
        <w:t xml:space="preserve">   sow    </w:t>
      </w:r>
      <w:r>
        <w:t xml:space="preserve">   birds    </w:t>
      </w:r>
      <w:r>
        <w:t xml:space="preserve">   rain    </w:t>
      </w:r>
      <w:r>
        <w:t xml:space="preserve">   yield    </w:t>
      </w:r>
      <w:r>
        <w:t xml:space="preserve">   thorns    </w:t>
      </w:r>
      <w:r>
        <w:t xml:space="preserve">   rocky    </w:t>
      </w:r>
      <w:r>
        <w:t xml:space="preserve">   produced    </w:t>
      </w:r>
      <w:r>
        <w:t xml:space="preserve">   barley    </w:t>
      </w:r>
      <w:r>
        <w:t xml:space="preserve">   soil    </w:t>
      </w:r>
      <w:r>
        <w:t xml:space="preserve">   level    </w:t>
      </w:r>
      <w:r>
        <w:t xml:space="preserve">   planting    </w:t>
      </w:r>
      <w:r>
        <w:t xml:space="preserve">   plowing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Tilling and Planting</dc:title>
  <dcterms:created xsi:type="dcterms:W3CDTF">2021-10-11T19:49:29Z</dcterms:created>
  <dcterms:modified xsi:type="dcterms:W3CDTF">2021-10-11T19:49:29Z</dcterms:modified>
</cp:coreProperties>
</file>