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position in which the lower body is above the upper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low, powerful skip step, which may be preceded by one or more running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Activity designed to get the blood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breaking a skill down in small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Lying flat on the back with the body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Grasping the bar with thumbs facing away from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Grasping the bar with the thumbs pointing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learners like to be involved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developing or moving gradually towards a more advanced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Lying face down with the body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skills or 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and lower portions of the back are stretched backward in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skill for gymnastics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controlled, upright landing performed at the end of a skill or routine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Tilt</dc:title>
  <dcterms:created xsi:type="dcterms:W3CDTF">2021-10-11T19:50:38Z</dcterms:created>
  <dcterms:modified xsi:type="dcterms:W3CDTF">2021-10-11T19:50:38Z</dcterms:modified>
</cp:coreProperties>
</file>