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 Allen TV Shows, Movies, &amp;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Tries to skip out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Stars as Mike Baxter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 Allen stars in this movie with Kirstie Alley(1997)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The___Wives of Henry Lefay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“Never Give Up, Never Surrender!”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 Allen’s Second Standup special(1991)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“Put on the Suit the Reindeer will know what to do”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_____2______(Same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Lawyer in this movie &amp; transforms into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for this Disney Nature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3 Boys in this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ordinary man forced into a violence by a workplace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Doug Madsen in this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 Allen’s first Standup special(1990)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Super Speed in this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Allen TV Shows, Movies, &amp; Books</dc:title>
  <dcterms:created xsi:type="dcterms:W3CDTF">2021-10-11T19:51:05Z</dcterms:created>
  <dcterms:modified xsi:type="dcterms:W3CDTF">2021-10-11T19:51:05Z</dcterms:modified>
</cp:coreProperties>
</file>