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 Bowler "Storm Catchers."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Mysterious    </w:t>
      </w:r>
      <w:r>
        <w:t xml:space="preserve">   Novel    </w:t>
      </w:r>
      <w:r>
        <w:t xml:space="preserve">   Teddybear    </w:t>
      </w:r>
      <w:r>
        <w:t xml:space="preserve">   Anxious    </w:t>
      </w:r>
      <w:r>
        <w:t xml:space="preserve">   Vulnerable    </w:t>
      </w:r>
      <w:r>
        <w:t xml:space="preserve">   Lost    </w:t>
      </w:r>
      <w:r>
        <w:t xml:space="preserve">   Biscuit    </w:t>
      </w:r>
      <w:r>
        <w:t xml:space="preserve">   Lighthouse    </w:t>
      </w:r>
      <w:r>
        <w:t xml:space="preserve">   Cove    </w:t>
      </w:r>
      <w:r>
        <w:t xml:space="preserve">   Cave    </w:t>
      </w:r>
      <w:r>
        <w:t xml:space="preserve">   Kidnapper    </w:t>
      </w:r>
      <w:r>
        <w:t xml:space="preserve">   Storm    </w:t>
      </w:r>
      <w:r>
        <w:t xml:space="preserve">   Sam    </w:t>
      </w:r>
      <w:r>
        <w:t xml:space="preserve">   Fin    </w:t>
      </w:r>
      <w:r>
        <w:t xml:space="preserve">   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 Bowler "Storm Catchers."</dc:title>
  <dcterms:created xsi:type="dcterms:W3CDTF">2021-10-11T19:49:48Z</dcterms:created>
  <dcterms:modified xsi:type="dcterms:W3CDTF">2021-10-11T19:49:48Z</dcterms:modified>
</cp:coreProperties>
</file>