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Tim Burton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SALLY    </w:t>
      </w:r>
      <w:r>
        <w:t xml:space="preserve">   JACK    </w:t>
      </w:r>
      <w:r>
        <w:t xml:space="preserve">   PECULIAR    </w:t>
      </w:r>
      <w:r>
        <w:t xml:space="preserve">   BATMAN    </w:t>
      </w:r>
      <w:r>
        <w:t xml:space="preserve">   WALTER    </w:t>
      </w:r>
      <w:r>
        <w:t xml:space="preserve">   ROGER CORMAN    </w:t>
      </w:r>
      <w:r>
        <w:t xml:space="preserve">   ANIMATION    </w:t>
      </w:r>
      <w:r>
        <w:t xml:space="preserve">   VINCENT PRICE    </w:t>
      </w:r>
      <w:r>
        <w:t xml:space="preserve">   DISNEY    </w:t>
      </w:r>
      <w:r>
        <w:t xml:space="preserve">   MOVIES    </w:t>
      </w:r>
      <w:r>
        <w:t xml:space="preserve">   NIGHTMARE    </w:t>
      </w:r>
      <w:r>
        <w:t xml:space="preserve">   HORROR    </w:t>
      </w:r>
      <w:r>
        <w:t xml:space="preserve">   ZERO    </w:t>
      </w:r>
      <w:r>
        <w:t xml:space="preserve">   SWEENEY    </w:t>
      </w:r>
      <w:r>
        <w:t xml:space="preserve">   SCREENWRITER    </w:t>
      </w:r>
      <w:r>
        <w:t xml:space="preserve">   PRODUCER    </w:t>
      </w:r>
      <w:r>
        <w:t xml:space="preserve">   CALIFORNIA    </w:t>
      </w:r>
      <w:r>
        <w:t xml:space="preserve">   FANTASY    </w:t>
      </w:r>
      <w:r>
        <w:t xml:space="preserve">   DIRECTOR    </w:t>
      </w:r>
      <w:r>
        <w:t xml:space="preserve">   TIM BURTON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 Burton</dc:title>
  <dcterms:created xsi:type="dcterms:W3CDTF">2021-10-11T19:49:51Z</dcterms:created>
  <dcterms:modified xsi:type="dcterms:W3CDTF">2021-10-11T19:49:51Z</dcterms:modified>
</cp:coreProperties>
</file>