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 Burton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surreal    </w:t>
      </w:r>
      <w:r>
        <w:t xml:space="preserve">   entertaining    </w:t>
      </w:r>
      <w:r>
        <w:t xml:space="preserve">   edgy    </w:t>
      </w:r>
      <w:r>
        <w:t xml:space="preserve">   creepy    </w:t>
      </w:r>
      <w:r>
        <w:t xml:space="preserve">   violent    </w:t>
      </w:r>
      <w:r>
        <w:t xml:space="preserve">   imaginative    </w:t>
      </w:r>
      <w:r>
        <w:t xml:space="preserve">   witty    </w:t>
      </w:r>
      <w:r>
        <w:t xml:space="preserve">   director    </w:t>
      </w:r>
      <w:r>
        <w:t xml:space="preserve">   horror    </w:t>
      </w:r>
      <w:r>
        <w:t xml:space="preserve">   Dark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Burton</dc:title>
  <dcterms:created xsi:type="dcterms:W3CDTF">2021-10-11T19:51:14Z</dcterms:created>
  <dcterms:modified xsi:type="dcterms:W3CDTF">2021-10-11T19:51:14Z</dcterms:modified>
</cp:coreProperties>
</file>