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 Burton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Call His Name Three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Popular 2007 Musical Slasher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Good Day To Watch Tim Burton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Edward had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Beetlejuice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Director of Sleepy Hollow Starring Johnny Depp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Surprise Film By Time Burton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Constable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2012 Film About A Dog Brought Back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Victor Van Dort accidently married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Avenging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Tim Burton's Ex-Wife Helena Bonham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Planet Full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To Grow And A Place To Shrink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 Horseman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Individual Who Loves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Occurs Before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Popular Colaborater of Burton's by the name of Michael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Stop Motion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Jack Skellington's Love Interest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 Burton</dc:title>
  <dcterms:created xsi:type="dcterms:W3CDTF">2021-10-11T19:51:32Z</dcterms:created>
  <dcterms:modified xsi:type="dcterms:W3CDTF">2021-10-11T19:51:32Z</dcterms:modified>
</cp:coreProperties>
</file>