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Burton’s </w:t>
      </w:r>
    </w:p>
    <w:p>
      <w:pPr>
        <w:pStyle w:val="Questions"/>
      </w:pPr>
      <w:r>
        <w:t xml:space="preserve">1. BGI EYES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NMTABA TRUSENR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RDKA WHSAOSD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DE ODWO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SEGLNIS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ESAJM ADN HTE AGTIN HEAPC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RSAM AC!KTTSA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BIG SIFH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SPLYEE OHLOLW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TENLPA FO HET ESPA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EFENIRENWNEKA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AMTNBA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WSEEENY TDDO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BCJLTIEEUEE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ILEAC NI WDDNRAELNO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DDWAER SSSAOSIRHNDC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NONRMRAPAA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ROCPES EDIRB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AREOLINC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Burton’s </dc:title>
  <dcterms:created xsi:type="dcterms:W3CDTF">2021-10-11T19:51:26Z</dcterms:created>
  <dcterms:modified xsi:type="dcterms:W3CDTF">2021-10-11T19:51:26Z</dcterms:modified>
</cp:coreProperties>
</file>