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 Burton's 'Big Fish'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story    </w:t>
      </w:r>
      <w:r>
        <w:t xml:space="preserve">   Giant    </w:t>
      </w:r>
      <w:r>
        <w:t xml:space="preserve">   Karl    </w:t>
      </w:r>
      <w:r>
        <w:t xml:space="preserve">   Sandra Bloom    </w:t>
      </w:r>
      <w:r>
        <w:t xml:space="preserve">   family    </w:t>
      </w:r>
      <w:r>
        <w:t xml:space="preserve">   son    </w:t>
      </w:r>
      <w:r>
        <w:t xml:space="preserve">   father    </w:t>
      </w:r>
      <w:r>
        <w:t xml:space="preserve">   small town    </w:t>
      </w:r>
      <w:r>
        <w:t xml:space="preserve">   daffodil    </w:t>
      </w:r>
      <w:r>
        <w:t xml:space="preserve">   circus    </w:t>
      </w:r>
      <w:r>
        <w:t xml:space="preserve">   flashback    </w:t>
      </w:r>
      <w:r>
        <w:t xml:space="preserve">   spectre    </w:t>
      </w:r>
      <w:r>
        <w:t xml:space="preserve">   symbolism    </w:t>
      </w:r>
      <w:r>
        <w:t xml:space="preserve">   truth    </w:t>
      </w:r>
      <w:r>
        <w:t xml:space="preserve">   exaggeration    </w:t>
      </w:r>
      <w:r>
        <w:t xml:space="preserve">   tall tale    </w:t>
      </w:r>
      <w:r>
        <w:t xml:space="preserve">   tall    </w:t>
      </w:r>
      <w:r>
        <w:t xml:space="preserve">   Witch    </w:t>
      </w:r>
      <w:r>
        <w:t xml:space="preserve">   Will Bloom    </w:t>
      </w:r>
      <w:r>
        <w:t xml:space="preserve">   Edward Bloom    </w:t>
      </w:r>
      <w:r>
        <w:t xml:space="preserve">   Big 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 Burton's 'Big Fish'</dc:title>
  <dcterms:created xsi:type="dcterms:W3CDTF">2021-10-11T19:50:03Z</dcterms:created>
  <dcterms:modified xsi:type="dcterms:W3CDTF">2021-10-11T19:50:03Z</dcterms:modified>
</cp:coreProperties>
</file>