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 Tebow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Trophy Tim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championships he’s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professional sport Tim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College team Tim played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Position Tim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Network he is a football analyst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Foundation he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Year he won Heisman 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Team Tim was cut from in 2013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MLB team Tim plays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Team Tim played for after being cut from the Patriots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NFL team he played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NFL team he played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thing that gave him hope through hard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Tebow</dc:title>
  <dcterms:created xsi:type="dcterms:W3CDTF">2021-10-11T19:50:19Z</dcterms:created>
  <dcterms:modified xsi:type="dcterms:W3CDTF">2021-10-11T19:50:19Z</dcterms:modified>
</cp:coreProperties>
</file>