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 Tebow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weep convulsively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swift military offensive with intensive aerial bombardment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moodily or anxiously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or affecting only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mask that provides a protective covering for the face in such sports as baseball or football or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player gets tackeled in his own inzone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or cause to move in a sinuous or circular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offensive end who lines up at a distance from the other linemen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about oneself with excessive pride or self-regard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complexity and richness of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down on or keep down by unjust use of one's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or move at high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leather from the skin of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imposing height; especially standing out above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step in walking or running</w:t>
            </w:r>
          </w:p>
        </w:tc>
      </w:tr>
    </w:tbl>
    <w:p>
      <w:pPr>
        <w:pStyle w:val="WordBankLarge"/>
      </w:pPr>
      <w:r>
        <w:t xml:space="preserve">   Touchback    </w:t>
      </w:r>
      <w:r>
        <w:t xml:space="preserve">   Blitz    </w:t>
      </w:r>
      <w:r>
        <w:t xml:space="preserve">   Face Mask    </w:t>
      </w:r>
      <w:r>
        <w:t xml:space="preserve">   PigSkin    </w:t>
      </w:r>
      <w:r>
        <w:t xml:space="preserve">   Rush    </w:t>
      </w:r>
      <w:r>
        <w:t xml:space="preserve">   Split End    </w:t>
      </w:r>
      <w:r>
        <w:t xml:space="preserve">   Dwell    </w:t>
      </w:r>
      <w:r>
        <w:t xml:space="preserve">   Wander    </w:t>
      </w:r>
      <w:r>
        <w:t xml:space="preserve">   Oppress    </w:t>
      </w:r>
      <w:r>
        <w:t xml:space="preserve">   Boast    </w:t>
      </w:r>
      <w:r>
        <w:t xml:space="preserve">   Loft    </w:t>
      </w:r>
      <w:r>
        <w:t xml:space="preserve">   partial    </w:t>
      </w:r>
      <w:r>
        <w:t xml:space="preserve">   tread    </w:t>
      </w:r>
      <w:r>
        <w:t xml:space="preserve">   Elaborate    </w:t>
      </w:r>
      <w:r>
        <w:t xml:space="preserve">   Sob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Tebow Crossword</dc:title>
  <dcterms:created xsi:type="dcterms:W3CDTF">2021-10-11T19:51:28Z</dcterms:created>
  <dcterms:modified xsi:type="dcterms:W3CDTF">2021-10-11T19:51:28Z</dcterms:modified>
</cp:coreProperties>
</file>