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 Tebow: Through My Eyes, A Quarterback's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Birth place of Tim Tebow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Tim's second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Team Tim beat in the NFL playoffs in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College team Tim played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Wetlands, also the nickname for the Gators stadium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 won this trophy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Postion Tim played in college and the NFL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won 3 of these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NFL team Tim played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Tim's first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Florida Gators main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 a lot of this in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Tebow: Through My Eyes, A Quarterback's Journey</dc:title>
  <dcterms:created xsi:type="dcterms:W3CDTF">2021-10-11T19:50:42Z</dcterms:created>
  <dcterms:modified xsi:type="dcterms:W3CDTF">2021-10-11T19:50:42Z</dcterms:modified>
</cp:coreProperties>
</file>