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 Tebow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kneeling in prayer before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state has considered a “Tim Tebow Bill” to allow homeschooled athletes to play at local high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Tebow signed with what baseball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 Tebow was orginally from....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 Tebow was the first Sophomore to win the _________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 Tebow ended his NFL career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 Tebow was a _____________ football announcer.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 Tebow's children's hospital in the Philippines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 Tebow foundation helps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Tebow appeared in an ____________ commercial during the SuperBowl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 Tebow told Florida that he would play harder than any other player in the country this is know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Night to Shine is a prom for people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 Tebow was ____________ for most of his schooling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 Tebow got drafted to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Tebow met with the Bronco coach to discuss the draft over dinner, what did he do that was so unusual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Tebow</dc:title>
  <dcterms:created xsi:type="dcterms:W3CDTF">2021-10-11T19:50:28Z</dcterms:created>
  <dcterms:modified xsi:type="dcterms:W3CDTF">2021-10-11T19:50:28Z</dcterms:modified>
</cp:coreProperties>
</file>