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Timber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increases the lifespan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coniophora puteana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worlds most expensive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sorting of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cutting down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decay that shrinks wood, darkens and cracks in a cuboidal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massive impact on the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reduces moisture content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trees releasing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hardwood with a low density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protects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larval stage of wood-boring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losing its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testing of density in timber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centre of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timber that reacts to steel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common defect in timber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Timber </dc:title>
  <dcterms:created xsi:type="dcterms:W3CDTF">2021-10-11T19:51:08Z</dcterms:created>
  <dcterms:modified xsi:type="dcterms:W3CDTF">2021-10-11T19:51:08Z</dcterms:modified>
</cp:coreProperties>
</file>