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Timber Lane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RENOVATION    </w:t>
      </w:r>
      <w:r>
        <w:t xml:space="preserve">   JUDI    </w:t>
      </w:r>
      <w:r>
        <w:t xml:space="preserve">   BRUCE    </w:t>
      </w:r>
      <w:r>
        <w:t xml:space="preserve">   TONY    </w:t>
      </w:r>
      <w:r>
        <w:t xml:space="preserve">   ROBERT    </w:t>
      </w:r>
      <w:r>
        <w:t xml:space="preserve">   FRANCES    </w:t>
      </w:r>
      <w:r>
        <w:t xml:space="preserve">   XENIA    </w:t>
      </w:r>
      <w:r>
        <w:t xml:space="preserve">   JESSICA    </w:t>
      </w:r>
      <w:r>
        <w:t xml:space="preserve">   DEREK    </w:t>
      </w:r>
      <w:r>
        <w:t xml:space="preserve">   JAY    </w:t>
      </w:r>
      <w:r>
        <w:t xml:space="preserve">   KEVIN    </w:t>
      </w:r>
      <w:r>
        <w:t xml:space="preserve">   CRYSTAL    </w:t>
      </w:r>
      <w:r>
        <w:t xml:space="preserve">   RICH    </w:t>
      </w:r>
      <w:r>
        <w:t xml:space="preserve">   CAROLYN    </w:t>
      </w:r>
      <w:r>
        <w:t xml:space="preserve">   LINDA    </w:t>
      </w:r>
      <w:r>
        <w:t xml:space="preserve">   DALE    </w:t>
      </w:r>
      <w:r>
        <w:t xml:space="preserve">   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Timber Lane Puzzler</dc:title>
  <dcterms:created xsi:type="dcterms:W3CDTF">2021-10-11T19:51:29Z</dcterms:created>
  <dcterms:modified xsi:type="dcterms:W3CDTF">2021-10-11T19:51:29Z</dcterms:modified>
</cp:coreProperties>
</file>