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 and 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that loses its leaves in the winter?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wood, commonly used in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down a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Deforestation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wood trees that have needles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of forests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MDF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wood that are laminated together to make a 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Conifers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Density Fibreboard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Plywood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Hardwood typically used in furniture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Corrigation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Lightweight, and insulating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give directional strength to Cardboard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Deciduous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 and Boards</dc:title>
  <dcterms:created xsi:type="dcterms:W3CDTF">2021-10-11T19:51:50Z</dcterms:created>
  <dcterms:modified xsi:type="dcterms:W3CDTF">2021-10-11T19:51:50Z</dcterms:modified>
</cp:coreProperties>
</file>