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Timberland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</w:tr>
    </w:tbl>
    <w:p>
      <w:pPr>
        <w:pStyle w:val="WordBankLarge"/>
      </w:pPr>
      <w:r>
        <w:t xml:space="preserve">   Limited Release    </w:t>
      </w:r>
      <w:r>
        <w:t xml:space="preserve">   Radford    </w:t>
      </w:r>
      <w:r>
        <w:t xml:space="preserve">   Earthkeepers    </w:t>
      </w:r>
      <w:r>
        <w:t xml:space="preserve">   Men's Brooklyn    </w:t>
      </w:r>
      <w:r>
        <w:t xml:space="preserve">   Jackets    </w:t>
      </w:r>
      <w:r>
        <w:t xml:space="preserve">   Pants    </w:t>
      </w:r>
      <w:r>
        <w:t xml:space="preserve">   Accessories    </w:t>
      </w:r>
      <w:r>
        <w:t xml:space="preserve">   Handbags    </w:t>
      </w:r>
      <w:r>
        <w:t xml:space="preserve">   Water Proof    </w:t>
      </w:r>
      <w:r>
        <w:t xml:space="preserve">   Refund    </w:t>
      </w:r>
      <w:r>
        <w:t xml:space="preserve">   Shipping    </w:t>
      </w:r>
      <w:r>
        <w:t xml:space="preserve">   Custom    </w:t>
      </w:r>
      <w:r>
        <w:t xml:space="preserve">   Baby Shoes    </w:t>
      </w:r>
      <w:r>
        <w:t xml:space="preserve">   PRO Workwear    </w:t>
      </w:r>
      <w:r>
        <w:t xml:space="preserve">   Boat Shoes    </w:t>
      </w:r>
      <w:r>
        <w:t xml:space="preserve">   Ortholite    </w:t>
      </w:r>
      <w:r>
        <w:t xml:space="preserve">   Oxfords    </w:t>
      </w:r>
      <w:r>
        <w:t xml:space="preserve">   Chukka    </w:t>
      </w:r>
      <w:r>
        <w:t xml:space="preserve">   Handcrafted    </w:t>
      </w:r>
      <w:r>
        <w:t xml:space="preserve">   6 inch premium    </w:t>
      </w:r>
      <w:r>
        <w:t xml:space="preserve">   Sneaker Boots    </w:t>
      </w:r>
      <w:r>
        <w:t xml:space="preserve">   Sandals    </w:t>
      </w:r>
      <w:r>
        <w:t xml:space="preserve">   Warranty    </w:t>
      </w:r>
      <w:r>
        <w:t xml:space="preserve">   Pro Work Boot    </w:t>
      </w:r>
      <w:r>
        <w:t xml:space="preserve">   Timberland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Timberland </dc:title>
  <dcterms:created xsi:type="dcterms:W3CDTF">2021-10-11T19:51:24Z</dcterms:created>
  <dcterms:modified xsi:type="dcterms:W3CDTF">2021-10-11T19:51:24Z</dcterms:modified>
</cp:coreProperties>
</file>