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 seconds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in the afternoon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divider of morning at 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interval before minutes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 minutes makes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inverse of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time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comes out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is not at the beginning but at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starts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2021-10-11T19:51:15Z</dcterms:created>
  <dcterms:modified xsi:type="dcterms:W3CDTF">2021-10-11T19:51:15Z</dcterms:modified>
</cp:coreProperties>
</file>