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require    </w:t>
      </w:r>
      <w:r>
        <w:t xml:space="preserve">   hopeful    </w:t>
      </w:r>
      <w:r>
        <w:t xml:space="preserve">   mistrust    </w:t>
      </w:r>
      <w:r>
        <w:t xml:space="preserve">   breathless    </w:t>
      </w:r>
      <w:r>
        <w:t xml:space="preserve">   clammy    </w:t>
      </w:r>
      <w:r>
        <w:t xml:space="preserve">   decided    </w:t>
      </w:r>
      <w:r>
        <w:t xml:space="preserve">   doughnuts    </w:t>
      </w:r>
      <w:r>
        <w:t xml:space="preserve">   counter    </w:t>
      </w:r>
      <w:r>
        <w:t xml:space="preserve">   waste    </w:t>
      </w:r>
      <w:r>
        <w:t xml:space="preserve">   normal    </w:t>
      </w:r>
      <w:r>
        <w:t xml:space="preserve">   wristwatch    </w:t>
      </w:r>
      <w:r>
        <w:t xml:space="preserve">   year    </w:t>
      </w:r>
      <w:r>
        <w:t xml:space="preserve">   month    </w:t>
      </w:r>
      <w:r>
        <w:t xml:space="preserve">   second    </w:t>
      </w:r>
      <w:r>
        <w:t xml:space="preserve">   hour    </w:t>
      </w:r>
      <w:r>
        <w:t xml:space="preserve">   minute    </w:t>
      </w:r>
      <w:r>
        <w:t xml:space="preserve">   countries    </w:t>
      </w:r>
      <w:r>
        <w:t xml:space="preserve">   reading    </w:t>
      </w:r>
      <w:r>
        <w:t xml:space="preserve">   happened    </w:t>
      </w:r>
      <w:r>
        <w:t xml:space="preserve">   quiet    </w:t>
      </w:r>
      <w:r>
        <w:t xml:space="preserve">   waiting    </w:t>
      </w:r>
      <w:r>
        <w:t xml:space="preserve">   exhausted    </w:t>
      </w:r>
      <w:r>
        <w:t xml:space="preserve">   dance    </w:t>
      </w:r>
      <w:r>
        <w:t xml:space="preserve">   townspeople    </w:t>
      </w:r>
      <w:r>
        <w:t xml:space="preserve">   wondering    </w:t>
      </w:r>
      <w:r>
        <w:t xml:space="preserve">   bumpy    </w:t>
      </w:r>
      <w:r>
        <w:t xml:space="preserve">   shortcut    </w:t>
      </w:r>
      <w:r>
        <w:t xml:space="preserve">   steal    </w:t>
      </w:r>
      <w:r>
        <w:t xml:space="preserve">   strolled    </w:t>
      </w:r>
      <w:r>
        <w:t xml:space="preserve">   prompt    </w:t>
      </w:r>
      <w:r>
        <w:t xml:space="preserve">   chat    </w:t>
      </w:r>
      <w:r>
        <w:t xml:space="preserve">   borrowed    </w:t>
      </w:r>
      <w:r>
        <w:t xml:space="preserve">   object    </w:t>
      </w:r>
      <w:r>
        <w:t xml:space="preserve">   something    </w:t>
      </w:r>
      <w:r>
        <w:t xml:space="preserve">   holidays    </w:t>
      </w:r>
      <w:r>
        <w:t xml:space="preserve">   museum    </w:t>
      </w:r>
      <w:r>
        <w:t xml:space="preserve">   likely    </w:t>
      </w:r>
      <w:r>
        <w:t xml:space="preserve">  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2021-10-11T19:51:14Z</dcterms:created>
  <dcterms:modified xsi:type="dcterms:W3CDTF">2021-10-11T19:51:14Z</dcterms:modified>
</cp:coreProperties>
</file>