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one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happens eventually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after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before 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that has yet to occur is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likes to stay up late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be a little bit late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winner of the race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that happen last year is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be on time for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2021-10-11T19:51:32Z</dcterms:created>
  <dcterms:modified xsi:type="dcterms:W3CDTF">2021-10-11T19:51:32Z</dcterms:modified>
</cp:coreProperties>
</file>