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Standuhr is a ___________ clock in English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front a clock called with the numbers and hands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helpful tool  for the memory (Eselsbrücke)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someone goes very slow, they move at a _____'s pace.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Stundenglas is an _________ in English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Carpe Diem English translation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Wecker in English is an _____ clock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Pfingstferien in the UK is called_______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Pfingstferiien is called____________ holiday in English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English name for fitness studio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a watch in English is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Eierruhr is called an egg _____ in English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</dc:title>
  <dcterms:created xsi:type="dcterms:W3CDTF">2021-10-11T19:51:43Z</dcterms:created>
  <dcterms:modified xsi:type="dcterms:W3CDTF">2021-10-11T19:51:43Z</dcterms:modified>
</cp:coreProperties>
</file>