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decade    </w:t>
      </w:r>
      <w:r>
        <w:t xml:space="preserve">   Century    </w:t>
      </w:r>
      <w:r>
        <w:t xml:space="preserve">   Friday    </w:t>
      </w:r>
      <w:r>
        <w:t xml:space="preserve">   Saturday    </w:t>
      </w:r>
      <w:r>
        <w:t xml:space="preserve">   Date    </w:t>
      </w:r>
      <w:r>
        <w:t xml:space="preserve">   Calendar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January    </w:t>
      </w:r>
      <w:r>
        <w:t xml:space="preserve">   Year    </w:t>
      </w:r>
      <w:r>
        <w:t xml:space="preserve">   Month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2021-10-11T19:51:36Z</dcterms:created>
  <dcterms:modified xsi:type="dcterms:W3CDTF">2021-10-11T19:51:36Z</dcterms:modified>
</cp:coreProperties>
</file>