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clock    </w:t>
      </w:r>
      <w:r>
        <w:t xml:space="preserve">   day    </w:t>
      </w:r>
      <w:r>
        <w:t xml:space="preserve">   decade    </w:t>
      </w:r>
      <w:r>
        <w:t xml:space="preserve">   hour    </w:t>
      </w:r>
      <w:r>
        <w:t xml:space="preserve">   hourglass    </w:t>
      </w:r>
      <w:r>
        <w:t xml:space="preserve">   measure    </w:t>
      </w:r>
      <w:r>
        <w:t xml:space="preserve">   minute    </w:t>
      </w:r>
      <w:r>
        <w:t xml:space="preserve">   month    </w:t>
      </w:r>
      <w:r>
        <w:t xml:space="preserve">   moon    </w:t>
      </w:r>
      <w:r>
        <w:t xml:space="preserve">   morning    </w:t>
      </w:r>
      <w:r>
        <w:t xml:space="preserve">   night    </w:t>
      </w:r>
      <w:r>
        <w:t xml:space="preserve">   purpose    </w:t>
      </w:r>
      <w:r>
        <w:t xml:space="preserve">   schedule    </w:t>
      </w:r>
      <w:r>
        <w:t xml:space="preserve">   second    </w:t>
      </w:r>
      <w:r>
        <w:t xml:space="preserve">   shadows    </w:t>
      </w:r>
      <w:r>
        <w:t xml:space="preserve">   stars    </w:t>
      </w:r>
      <w:r>
        <w:t xml:space="preserve">   sundial    </w:t>
      </w:r>
      <w:r>
        <w:t xml:space="preserve">   time    </w:t>
      </w:r>
      <w:r>
        <w:t xml:space="preserve">   today    </w:t>
      </w:r>
      <w:r>
        <w:t xml:space="preserve">   tomorrow    </w:t>
      </w:r>
      <w:r>
        <w:t xml:space="preserve">   watch    </w:t>
      </w:r>
      <w:r>
        <w:t xml:space="preserve">   week    </w:t>
      </w:r>
      <w:r>
        <w:t xml:space="preserve">   year    </w:t>
      </w:r>
      <w:r>
        <w:t xml:space="preserve">   yesterday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</dc:title>
  <dcterms:created xsi:type="dcterms:W3CDTF">2021-10-11T19:51:43Z</dcterms:created>
  <dcterms:modified xsi:type="dcterms:W3CDTF">2021-10-11T19:51:43Z</dcterms:modified>
</cp:coreProperties>
</file>