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Half past 2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7.00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half past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half past 5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12 o’clock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12.30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 o’clock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half past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 o’clock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Half past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 o’clock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6.30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6 o’clock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12.00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 o’clock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2.00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half past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</dc:title>
  <dcterms:created xsi:type="dcterms:W3CDTF">2021-10-11T19:51:54Z</dcterms:created>
  <dcterms:modified xsi:type="dcterms:W3CDTF">2021-10-11T19:51:54Z</dcterms:modified>
</cp:coreProperties>
</file>