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sundial    </w:t>
      </w:r>
      <w:r>
        <w:t xml:space="preserve">   beginning    </w:t>
      </w:r>
      <w:r>
        <w:t xml:space="preserve">   nanosecond    </w:t>
      </w:r>
      <w:r>
        <w:t xml:space="preserve">   instance    </w:t>
      </w:r>
      <w:r>
        <w:t xml:space="preserve">   timespan    </w:t>
      </w:r>
      <w:r>
        <w:t xml:space="preserve">   event    </w:t>
      </w:r>
      <w:r>
        <w:t xml:space="preserve">   calendar    </w:t>
      </w:r>
      <w:r>
        <w:t xml:space="preserve">   universal    </w:t>
      </w:r>
      <w:r>
        <w:t xml:space="preserve">   zone    </w:t>
      </w:r>
      <w:r>
        <w:t xml:space="preserve">   planck    </w:t>
      </w:r>
      <w:r>
        <w:t xml:space="preserve">   ephemera    </w:t>
      </w:r>
      <w:r>
        <w:t xml:space="preserve">   correct    </w:t>
      </w:r>
      <w:r>
        <w:t xml:space="preserve">   adjust    </w:t>
      </w:r>
      <w:r>
        <w:t xml:space="preserve">   number    </w:t>
      </w:r>
      <w:r>
        <w:t xml:space="preserve">   caesium    </w:t>
      </w:r>
      <w:r>
        <w:t xml:space="preserve">   universe    </w:t>
      </w:r>
      <w:r>
        <w:t xml:space="preserve">   duration    </w:t>
      </w:r>
      <w:r>
        <w:t xml:space="preserve">   year    </w:t>
      </w:r>
      <w:r>
        <w:t xml:space="preserve">   space    </w:t>
      </w:r>
      <w:r>
        <w:t xml:space="preserve">   eternity    </w:t>
      </w:r>
      <w:r>
        <w:t xml:space="preserve">   future    </w:t>
      </w:r>
      <w:r>
        <w:t xml:space="preserve">   meantime    </w:t>
      </w:r>
      <w:r>
        <w:t xml:space="preserve">   greenwich    </w:t>
      </w:r>
      <w:r>
        <w:t xml:space="preserve">   period    </w:t>
      </w:r>
      <w:r>
        <w:t xml:space="preserve">   while    </w:t>
      </w:r>
      <w:r>
        <w:t xml:space="preserve">   past    </w:t>
      </w:r>
      <w:r>
        <w:t xml:space="preserve">   hour    </w:t>
      </w:r>
      <w:r>
        <w:t xml:space="preserve">   moment    </w:t>
      </w:r>
      <w:r>
        <w:t xml:space="preserve">   minute    </w:t>
      </w:r>
      <w:r>
        <w:t xml:space="preserve">   day    </w:t>
      </w:r>
      <w:r>
        <w:t xml:space="preserve">   clock    </w:t>
      </w:r>
      <w:r>
        <w:t xml:space="preserve">   second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terms:created xsi:type="dcterms:W3CDTF">2021-10-11T19:52:04Z</dcterms:created>
  <dcterms:modified xsi:type="dcterms:W3CDTF">2021-10-11T19:52:04Z</dcterms:modified>
</cp:coreProperties>
</file>