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Ist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9th month of the year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3rd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6th month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2021-10-11T19:50:29Z</dcterms:created>
  <dcterms:modified xsi:type="dcterms:W3CDTF">2021-10-11T19:50:29Z</dcterms:modified>
</cp:coreProperties>
</file>