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Afternoon    </w:t>
      </w:r>
      <w:r>
        <w:t xml:space="preserve">   Annual    </w:t>
      </w:r>
      <w:r>
        <w:t xml:space="preserve">   Before    </w:t>
      </w:r>
      <w:r>
        <w:t xml:space="preserve">   Belated    </w:t>
      </w:r>
      <w:r>
        <w:t xml:space="preserve">   Century    </w:t>
      </w:r>
      <w:r>
        <w:t xml:space="preserve">   Chronological    </w:t>
      </w:r>
      <w:r>
        <w:t xml:space="preserve">   Day    </w:t>
      </w:r>
      <w:r>
        <w:t xml:space="preserve">   Decade    </w:t>
      </w:r>
      <w:r>
        <w:t xml:space="preserve">   Decennium    </w:t>
      </w:r>
      <w:r>
        <w:t xml:space="preserve">   Early    </w:t>
      </w:r>
      <w:r>
        <w:t xml:space="preserve">   Era    </w:t>
      </w:r>
      <w:r>
        <w:t xml:space="preserve">   Future    </w:t>
      </w:r>
      <w:r>
        <w:t xml:space="preserve">   Gnomon    </w:t>
      </w:r>
      <w:r>
        <w:t xml:space="preserve">   Hour    </w:t>
      </w:r>
      <w:r>
        <w:t xml:space="preserve">   Jiffy    </w:t>
      </w:r>
      <w:r>
        <w:t xml:space="preserve">   Later    </w:t>
      </w:r>
      <w:r>
        <w:t xml:space="preserve">   Leap year    </w:t>
      </w:r>
      <w:r>
        <w:t xml:space="preserve">   Midnight    </w:t>
      </w:r>
      <w:r>
        <w:t xml:space="preserve">   Millennium    </w:t>
      </w:r>
      <w:r>
        <w:t xml:space="preserve">   Moment    </w:t>
      </w:r>
      <w:r>
        <w:t xml:space="preserve">   Nanosecond    </w:t>
      </w:r>
      <w:r>
        <w:t xml:space="preserve">   Noon    </w:t>
      </w:r>
      <w:r>
        <w:t xml:space="preserve">   Past    </w:t>
      </w:r>
      <w:r>
        <w:t xml:space="preserve">   Present    </w:t>
      </w:r>
      <w:r>
        <w:t xml:space="preserve">   Semester    </w:t>
      </w:r>
      <w:r>
        <w:t xml:space="preserve">   Tomorrow    </w:t>
      </w:r>
      <w:r>
        <w:t xml:space="preserve">   Yesterday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terms:created xsi:type="dcterms:W3CDTF">2021-10-11T19:50:31Z</dcterms:created>
  <dcterms:modified xsi:type="dcterms:W3CDTF">2021-10-11T19:50:31Z</dcterms:modified>
</cp:coreProperties>
</file>