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 is a gift.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Tulips bloom in the _________ time.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 the end the old year, what do we call time?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Time is numbered only by ___ 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Time ________ time.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____________ the time when...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______________ time and the living is easy.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Have you got a ____________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best tv shows air during __________ time.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the time _____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do stories start?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</dc:title>
  <dcterms:created xsi:type="dcterms:W3CDTF">2021-10-11T19:50:33Z</dcterms:created>
  <dcterms:modified xsi:type="dcterms:W3CDTF">2021-10-11T19:50:33Z</dcterms:modified>
</cp:coreProperties>
</file>