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_________time is based on a 24 hour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long hand is on 12, it is o'__________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longer hand on a clock that goes around once an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matter in a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midday or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 minutes after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how fast an object moves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ongoing sequence of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 minutes past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mass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that passes from the beginning of an event to its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shorter hand on the  clock that goes round once every 12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midday or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something in a given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2021-10-11T19:50:36Z</dcterms:created>
  <dcterms:modified xsi:type="dcterms:W3CDTF">2021-10-11T19:50:36Z</dcterms:modified>
</cp:coreProperties>
</file>