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Month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Afternoon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Meio 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Midday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Manahã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Tarde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Tempo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Yesterday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Tomorrow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Semana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Ontem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Mês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Amanhã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Hoje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terms:created xsi:type="dcterms:W3CDTF">2021-10-11T19:50:46Z</dcterms:created>
  <dcterms:modified xsi:type="dcterms:W3CDTF">2021-10-11T19:50:46Z</dcterms:modified>
</cp:coreProperties>
</file>