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Capsule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word for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Arman like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Crayons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Pièces de monnaie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burried a time capsule?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Job of Arman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Boîtes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Photographies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Nationality of Andy Warhol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face was painted by Andy Warhol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word for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Pinceaux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Journaux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Andy Warhol put his Time Capsules in his.....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Andy Warhol was the leading artist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Capsule</dc:title>
  <dcterms:created xsi:type="dcterms:W3CDTF">2021-10-11T19:51:25Z</dcterms:created>
  <dcterms:modified xsi:type="dcterms:W3CDTF">2021-10-11T19:51:25Z</dcterms:modified>
</cp:coreProperties>
</file>