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Card Naughty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ANDREWSMITH    </w:t>
      </w:r>
      <w:r>
        <w:t xml:space="preserve">   ANTHONYHUNTER    </w:t>
      </w:r>
      <w:r>
        <w:t xml:space="preserve">   BOGDANGORAK    </w:t>
      </w:r>
      <w:r>
        <w:t xml:space="preserve">   DANIELTAYLOR    </w:t>
      </w:r>
      <w:r>
        <w:t xml:space="preserve">   DAVEHARKER    </w:t>
      </w:r>
      <w:r>
        <w:t xml:space="preserve">   JAMESBRACK    </w:t>
      </w:r>
      <w:r>
        <w:t xml:space="preserve">   MICHAELROBSON    </w:t>
      </w:r>
      <w:r>
        <w:t xml:space="preserve">   PAULBRACK    </w:t>
      </w:r>
      <w:r>
        <w:t xml:space="preserve">   RICHARDSKILTON    </w:t>
      </w:r>
      <w:r>
        <w:t xml:space="preserve">   ROSSDOUGLAS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Card Naughty List</dc:title>
  <dcterms:created xsi:type="dcterms:W3CDTF">2021-10-11T19:51:22Z</dcterms:created>
  <dcterms:modified xsi:type="dcterms:W3CDTF">2021-10-11T19:51:22Z</dcterms:modified>
</cp:coreProperties>
</file>