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something you tell time on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9:14 am  + 10 hours and 30 minutes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tell time on 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 seconds in a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seconds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time difference between NSW and WA?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daylight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_ _ _ _ _ _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13:11 to 14:12, how much time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hours in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16:22 in 12 hour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Concepts</dc:title>
  <dcterms:created xsi:type="dcterms:W3CDTF">2021-10-11T19:50:56Z</dcterms:created>
  <dcterms:modified xsi:type="dcterms:W3CDTF">2021-10-11T19:50:56Z</dcterms:modified>
</cp:coreProperties>
</file>