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it was 2:48 am in daylight savings what would the time be normally?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360 minutes to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it was 4:56 am in the US what is the time in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2 hours minus 1 hour and 38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 480 seconds to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it was 3:15 pm in Australia what time would it be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time difference between 1 hour and 35 minutes and 2 hours and 45 minutes?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18:30 in 12 hour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6 hours and 42 minutes plus 5 hours and 28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3:15pm in daylight savings?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Cross Word Puzzle</dc:title>
  <dcterms:created xsi:type="dcterms:W3CDTF">2021-10-11T19:50:54Z</dcterms:created>
  <dcterms:modified xsi:type="dcterms:W3CDTF">2021-10-11T19:50:54Z</dcterms:modified>
</cp:coreProperties>
</file>