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Detective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mystery    </w:t>
      </w:r>
      <w:r>
        <w:t xml:space="preserve">   estimate    </w:t>
      </w:r>
      <w:r>
        <w:t xml:space="preserve">   magnifying glass    </w:t>
      </w:r>
      <w:r>
        <w:t xml:space="preserve">   clock    </w:t>
      </w:r>
      <w:r>
        <w:t xml:space="preserve">   clues    </w:t>
      </w:r>
      <w:r>
        <w:t xml:space="preserve">   notepad    </w:t>
      </w:r>
      <w:r>
        <w:t xml:space="preserve">   explore    </w:t>
      </w:r>
      <w:r>
        <w:t xml:space="preserve">   solve    </w:t>
      </w:r>
      <w:r>
        <w:t xml:space="preserve">   practice    </w:t>
      </w:r>
      <w:r>
        <w:t xml:space="preserve">   learn    </w:t>
      </w:r>
      <w:r>
        <w:t xml:space="preserve">   organize    </w:t>
      </w:r>
      <w:r>
        <w:t xml:space="preserve">   investigate    </w:t>
      </w:r>
      <w:r>
        <w:t xml:space="preserve">   time    </w:t>
      </w:r>
      <w:r>
        <w:t xml:space="preserve">   detective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Detective </dc:title>
  <dcterms:created xsi:type="dcterms:W3CDTF">2021-10-11T19:50:24Z</dcterms:created>
  <dcterms:modified xsi:type="dcterms:W3CDTF">2021-10-11T19:50:24Z</dcterms:modified>
</cp:coreProperties>
</file>