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Deceitfulness; double dealing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boat, with sails or oars,forming part of the equipment of a warship or other large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up into small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(something) suddenly and without careful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unpleasant looking area of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 about something carefully, especially before making a decision or reaching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climb or walk to the summit of a mountain or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Unusually long in relation to its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Send goods by a public carrier.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Styled so as to puff out in a rounded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restore warmth or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Increasing in size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Twist or bend out of its normal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molded frame around a doorway or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person's duty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or habitual liking for something or tendency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enough or adequate.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Proceeding in a gradual,subtle way, but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out sweat through the pores of the skin as the result of heat,physical exertion, 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filled with wonder or astonishment.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Totally bewilder or perplex.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harsh tempered or overbearing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narrow, especially by encircling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Persistently avoid,ignore or reject.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feeling that someone or something is unworthy of one's consideration or respect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unbroken view of the whole region surrounding an observer.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Become aware or conscious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Anticipate with great apprehension or fear.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Keeper</dc:title>
  <dcterms:created xsi:type="dcterms:W3CDTF">2021-10-11T19:51:19Z</dcterms:created>
  <dcterms:modified xsi:type="dcterms:W3CDTF">2021-10-11T19:51:19Z</dcterms:modified>
</cp:coreProperties>
</file>