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were going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bizzare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medical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bizzare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for background in psychology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Published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the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Machine</dc:title>
  <dcterms:created xsi:type="dcterms:W3CDTF">2021-10-11T19:50:34Z</dcterms:created>
  <dcterms:modified xsi:type="dcterms:W3CDTF">2021-10-11T19:50:34Z</dcterms:modified>
</cp:coreProperties>
</file>