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electric    </w:t>
      </w:r>
      <w:r>
        <w:t xml:space="preserve">   climate change    </w:t>
      </w:r>
      <w:r>
        <w:t xml:space="preserve">   global warming    </w:t>
      </w:r>
      <w:r>
        <w:t xml:space="preserve">   solar    </w:t>
      </w:r>
      <w:r>
        <w:t xml:space="preserve">   renewable    </w:t>
      </w:r>
      <w:r>
        <w:t xml:space="preserve">   recycling    </w:t>
      </w:r>
      <w:r>
        <w:t xml:space="preserve">   poverty    </w:t>
      </w:r>
      <w:r>
        <w:t xml:space="preserve">   diseases    </w:t>
      </w:r>
      <w:r>
        <w:t xml:space="preserve">   rubbish    </w:t>
      </w:r>
      <w:r>
        <w:t xml:space="preserve">   robot    </w:t>
      </w:r>
      <w:r>
        <w:t xml:space="preserve">   fumes    </w:t>
      </w:r>
      <w:r>
        <w:t xml:space="preserve">   traffic    </w:t>
      </w:r>
      <w:r>
        <w:t xml:space="preserve">   vehicle    </w:t>
      </w:r>
      <w:r>
        <w:t xml:space="preserve">   petrol    </w:t>
      </w:r>
      <w:r>
        <w:t xml:space="preserve">   fuel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Machine</dc:title>
  <dcterms:created xsi:type="dcterms:W3CDTF">2021-10-11T19:52:10Z</dcterms:created>
  <dcterms:modified xsi:type="dcterms:W3CDTF">2021-10-11T19:52:10Z</dcterms:modified>
</cp:coreProperties>
</file>