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p>
      <w:pPr>
        <w:pStyle w:val="Questions"/>
      </w:pPr>
      <w:r>
        <w:t xml:space="preserve">1. LAOG TTEGNIS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ONAGTNZIIORA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CFOUS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DRCOER GEPKNIE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LSFE NAIOVITMOT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ANTCEPEI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INOIIRAOPZIRTT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ITCAIOOCMNNUM SISKLL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IEEALGDONT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GANLNINP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NSEVGEROFSI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NIIGUQSOTNE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LFSE REAASNEWS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USNNIOIQGET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SERTSS GMMENNEAAT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2021-10-11T19:51:45Z</dcterms:created>
  <dcterms:modified xsi:type="dcterms:W3CDTF">2021-10-11T19:51:45Z</dcterms:modified>
</cp:coreProperties>
</file>