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Time Management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Management    </w:t>
      </w:r>
      <w:r>
        <w:t xml:space="preserve">   Time    </w:t>
      </w:r>
      <w:r>
        <w:t xml:space="preserve">   prepared    </w:t>
      </w:r>
      <w:r>
        <w:t xml:space="preserve">   meeting deadlines    </w:t>
      </w:r>
      <w:r>
        <w:t xml:space="preserve">   setting goals    </w:t>
      </w:r>
      <w:r>
        <w:t xml:space="preserve">   teamwork    </w:t>
      </w:r>
      <w:r>
        <w:t xml:space="preserve">   planning    </w:t>
      </w:r>
      <w:r>
        <w:t xml:space="preserve">   punctual    </w:t>
      </w:r>
      <w:r>
        <w:t xml:space="preserve">   motivated    </w:t>
      </w:r>
      <w:r>
        <w:t xml:space="preserve">   prioritising    </w:t>
      </w:r>
      <w:r>
        <w:t xml:space="preserve">   good track record    </w:t>
      </w:r>
      <w:r>
        <w:t xml:space="preserve">   reliable    </w:t>
      </w:r>
      <w:r>
        <w:t xml:space="preserve">   effective    </w:t>
      </w:r>
      <w:r>
        <w:t xml:space="preserve">   organised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Time Management</dc:title>
  <dcterms:created xsi:type="dcterms:W3CDTF">2021-10-11T19:51:50Z</dcterms:created>
  <dcterms:modified xsi:type="dcterms:W3CDTF">2021-10-11T19:51:50Z</dcterms:modified>
</cp:coreProperties>
</file>