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Long Term    </w:t>
      </w:r>
      <w:r>
        <w:t xml:space="preserve">   Short Term    </w:t>
      </w:r>
      <w:r>
        <w:t xml:space="preserve">   Realistic    </w:t>
      </w:r>
      <w:r>
        <w:t xml:space="preserve">   Priority    </w:t>
      </w:r>
      <w:r>
        <w:t xml:space="preserve">   Efficient    </w:t>
      </w:r>
      <w:r>
        <w:t xml:space="preserve">   Sleep    </w:t>
      </w:r>
      <w:r>
        <w:t xml:space="preserve">   Distractions    </w:t>
      </w:r>
      <w:r>
        <w:t xml:space="preserve">   Goals    </w:t>
      </w:r>
      <w:r>
        <w:t xml:space="preserve">   Calendar    </w:t>
      </w:r>
      <w:r>
        <w:t xml:space="preserve">   Solution    </w:t>
      </w:r>
      <w:r>
        <w:t xml:space="preserve">   Advocate    </w:t>
      </w:r>
      <w:r>
        <w:t xml:space="preserve">   Procrastination    </w:t>
      </w:r>
      <w:r>
        <w:t xml:space="preserve">   Planner    </w:t>
      </w:r>
      <w:r>
        <w:t xml:space="preserve">   Management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Management</dc:title>
  <dcterms:created xsi:type="dcterms:W3CDTF">2021-10-11T19:51:52Z</dcterms:created>
  <dcterms:modified xsi:type="dcterms:W3CDTF">2021-10-11T19:51:52Z</dcterms:modified>
</cp:coreProperties>
</file>