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discipline    </w:t>
      </w:r>
      <w:r>
        <w:t xml:space="preserve">   effectively    </w:t>
      </w:r>
      <w:r>
        <w:t xml:space="preserve">   efficiency    </w:t>
      </w:r>
      <w:r>
        <w:t xml:space="preserve">   free time    </w:t>
      </w:r>
      <w:r>
        <w:t xml:space="preserve">   futile things    </w:t>
      </w:r>
      <w:r>
        <w:t xml:space="preserve">   manage    </w:t>
      </w:r>
      <w:r>
        <w:t xml:space="preserve">   parent control    </w:t>
      </w:r>
      <w:r>
        <w:t xml:space="preserve">   pointless    </w:t>
      </w:r>
      <w:r>
        <w:t xml:space="preserve">   schedule    </w:t>
      </w:r>
      <w:r>
        <w:t xml:space="preserve">   time    </w:t>
      </w:r>
      <w:r>
        <w:t xml:space="preserve">   timetable    </w:t>
      </w:r>
      <w:r>
        <w:t xml:space="preserve">   useful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2021-10-11T19:51:55Z</dcterms:created>
  <dcterms:modified xsi:type="dcterms:W3CDTF">2021-10-11T19:51:55Z</dcterms:modified>
</cp:coreProperties>
</file>