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Identify    </w:t>
      </w:r>
      <w:r>
        <w:t xml:space="preserve">   Valuable    </w:t>
      </w:r>
      <w:r>
        <w:t xml:space="preserve">   Planner    </w:t>
      </w:r>
      <w:r>
        <w:t xml:space="preserve">   Accomplish    </w:t>
      </w:r>
      <w:r>
        <w:t xml:space="preserve">   Achieve    </w:t>
      </w:r>
      <w:r>
        <w:t xml:space="preserve">   Adjust    </w:t>
      </w:r>
      <w:r>
        <w:t xml:space="preserve">   Advantages    </w:t>
      </w:r>
      <w:r>
        <w:t xml:space="preserve">   Analyze    </w:t>
      </w:r>
      <w:r>
        <w:t xml:space="preserve">   Determine    </w:t>
      </w:r>
      <w:r>
        <w:t xml:space="preserve">   Dimension    </w:t>
      </w:r>
      <w:r>
        <w:t xml:space="preserve">   Eliminate    </w:t>
      </w:r>
      <w:r>
        <w:t xml:space="preserve">   Goals    </w:t>
      </w:r>
      <w:r>
        <w:t xml:space="preserve">   Important    </w:t>
      </w:r>
      <w:r>
        <w:t xml:space="preserve">   Indecision    </w:t>
      </w:r>
      <w:r>
        <w:t xml:space="preserve">   Life    </w:t>
      </w:r>
      <w:r>
        <w:t xml:space="preserve">   Management    </w:t>
      </w:r>
      <w:r>
        <w:t xml:space="preserve">   Neccessary    </w:t>
      </w:r>
      <w:r>
        <w:t xml:space="preserve">   Objectives    </w:t>
      </w:r>
      <w:r>
        <w:t xml:space="preserve">   Organize    </w:t>
      </w:r>
      <w:r>
        <w:t xml:space="preserve">   Principles    </w:t>
      </w:r>
      <w:r>
        <w:t xml:space="preserve">   Priorities    </w:t>
      </w:r>
      <w:r>
        <w:t xml:space="preserve">   Procrastination    </w:t>
      </w:r>
      <w:r>
        <w:t xml:space="preserve">   Resource    </w:t>
      </w:r>
      <w:r>
        <w:t xml:space="preserve">   Review    </w:t>
      </w:r>
      <w:r>
        <w:t xml:space="preserve">   Schedules    </w:t>
      </w:r>
      <w:r>
        <w:t xml:space="preserve">   Time    </w:t>
      </w:r>
      <w:r>
        <w:t xml:space="preserve">   Time-Wasters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2021-10-11T19:52:00Z</dcterms:created>
  <dcterms:modified xsi:type="dcterms:W3CDTF">2021-10-11T19:52:00Z</dcterms:modified>
</cp:coreProperties>
</file>