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skills    </w:t>
      </w:r>
      <w:r>
        <w:t xml:space="preserve">   salary    </w:t>
      </w:r>
      <w:r>
        <w:t xml:space="preserve">   resume    </w:t>
      </w:r>
      <w:r>
        <w:t xml:space="preserve">   job    </w:t>
      </w:r>
      <w:r>
        <w:t xml:space="preserve">   cover letter    </w:t>
      </w:r>
      <w:r>
        <w:t xml:space="preserve">   career path    </w:t>
      </w:r>
      <w:r>
        <w:t xml:space="preserve">   career    </w:t>
      </w:r>
      <w:r>
        <w:t xml:space="preserve">   benefits    </w:t>
      </w:r>
      <w:r>
        <w:t xml:space="preserve">   aptitude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2021-10-11T19:52:05Z</dcterms:created>
  <dcterms:modified xsi:type="dcterms:W3CDTF">2021-10-11T19:52:05Z</dcterms:modified>
</cp:coreProperties>
</file>