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Time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Analysis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Hooked on Adrenaline rush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Itemizing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Breaking down time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Prioritizing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Identify and list tasks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Urgency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Time Analysis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Gravity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Getting negative feedback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"A" List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Tasks close to deadline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"B" List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Ranking tasks by importance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"C" List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Sleep, School, Activities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888 hours rule consists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Essential Tasks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"Thrill Seeking" procrastinator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Important Tasks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"Indecisiveness" procrastinator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Tasks- greatest weight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"Perfectionism" procrastinator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Difficulty making decisions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"Fear of failure" procrastinator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Others expect high standards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"Fear of Success" procrastinator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Unrealistic Expectations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Detailed exam of how much time we have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Optional Tasks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Management</dc:title>
  <dcterms:created xsi:type="dcterms:W3CDTF">2021-10-11T19:52:20Z</dcterms:created>
  <dcterms:modified xsi:type="dcterms:W3CDTF">2021-10-11T19:52:20Z</dcterms:modified>
</cp:coreProperties>
</file>