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forgetting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a weekly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Appointment __________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Client's that doesn't show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 we manage our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essential for professional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 to build relationships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friendly __________, __________  can decrease missed appointments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distraction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tasks that need to be done in a specific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delays working on an important task, it also brings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Review your __________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Of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the most out of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Regarding past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2021-10-11T19:52:25Z</dcterms:created>
  <dcterms:modified xsi:type="dcterms:W3CDTF">2021-10-11T19:52:25Z</dcterms:modified>
</cp:coreProperties>
</file>