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Management    </w:t>
      </w:r>
      <w:r>
        <w:t xml:space="preserve">   Plan    </w:t>
      </w:r>
      <w:r>
        <w:t xml:space="preserve">   Focused    </w:t>
      </w:r>
      <w:r>
        <w:t xml:space="preserve">   Organized    </w:t>
      </w:r>
      <w:r>
        <w:t xml:space="preserve">   Goals    </w:t>
      </w:r>
      <w:r>
        <w:t xml:space="preserve">   Prioritizing    </w:t>
      </w:r>
      <w:r>
        <w:t xml:space="preserve">   Scheduling    </w:t>
      </w:r>
      <w:r>
        <w:t xml:space="preserve">   Productivity    </w:t>
      </w:r>
      <w:r>
        <w:t xml:space="preserve">   Control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2021-10-11T19:50:55Z</dcterms:created>
  <dcterms:modified xsi:type="dcterms:W3CDTF">2021-10-11T19:50:55Z</dcterms:modified>
</cp:coreProperties>
</file>