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Management &amp; Household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garbage    </w:t>
      </w:r>
      <w:r>
        <w:t xml:space="preserve">   clothes    </w:t>
      </w:r>
      <w:r>
        <w:t xml:space="preserve">   dishwasher    </w:t>
      </w:r>
      <w:r>
        <w:t xml:space="preserve">   bedroom    </w:t>
      </w:r>
      <w:r>
        <w:t xml:space="preserve">   daily    </w:t>
      </w:r>
      <w:r>
        <w:t xml:space="preserve">   shower    </w:t>
      </w:r>
      <w:r>
        <w:t xml:space="preserve">   sheets    </w:t>
      </w:r>
      <w:r>
        <w:t xml:space="preserve">   soap    </w:t>
      </w:r>
      <w:r>
        <w:t xml:space="preserve">   safety    </w:t>
      </w:r>
      <w:r>
        <w:t xml:space="preserve">   detergent    </w:t>
      </w:r>
      <w:r>
        <w:t xml:space="preserve">   tasks    </w:t>
      </w:r>
      <w:r>
        <w:t xml:space="preserve">   quality    </w:t>
      </w:r>
      <w:r>
        <w:t xml:space="preserve">   Sweep    </w:t>
      </w:r>
      <w:r>
        <w:t xml:space="preserve">   Mop    </w:t>
      </w:r>
      <w:r>
        <w:t xml:space="preserve">   kitchen    </w:t>
      </w:r>
      <w:r>
        <w:t xml:space="preserve">   Wash    </w:t>
      </w:r>
      <w:r>
        <w:t xml:space="preserve">   Towels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&amp; Household Chores</dc:title>
  <dcterms:created xsi:type="dcterms:W3CDTF">2021-10-11T19:50:57Z</dcterms:created>
  <dcterms:modified xsi:type="dcterms:W3CDTF">2021-10-11T19:50:57Z</dcterms:modified>
</cp:coreProperties>
</file>